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书名：胖妞表妹来我家</w:t>
      </w:r>
    </w:p>
    <w:p>
      <w:r>
        <w:t>作者：伍美珍著；MSPRING，未小饱绘</w:t>
      </w:r>
    </w:p>
    <w:p>
      <w:r>
        <w:t>出版社：济南:明天出版社,2019.01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胖妞表妹来我家 评论地址：https://www.jiaokey.com/book/detail/14608465.html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