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别去五厘米之外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别去五厘米之外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本书出售、求购地址：https://www.jiaokey.com/book/detail/14608459.html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关键词搜索：https://www.jiaokey.com/tag/别去五厘米之外.html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