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姥姥躲在牙齿里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姥姥躲在牙齿里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本书出售、求购地址：https://www.jiaokey.com/book/detail/14608457.html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关键词搜索：https://www.jiaokey.com/tag/姥姥躲在牙齿里.html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