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好朋友，不霸道</w:t>
      </w:r>
    </w:p>
    <w:p>
      <w:r>
        <w:rPr>
          <w:rFonts w:ascii="宋体" w:hAnsi="宋体" w:eastAsia="宋体"/>
          <w:sz w:val="24"/>
        </w:rPr>
        <w:t>（美）迈克尔·根哈特（Michael Genhart）著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好朋友，不霸道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（美）迈克尔·根哈特（Michael Genhart）著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本书出售、求购地址：https://www.jiaokey.com/book/detail/14608453.html</w:t>
      </w:r>
    </w:p>
    <w:p>
      <w:r>
        <w:t>更多相关图书推荐：https://www.jiaokey.com</w:t>
      </w:r>
    </w:p>
    <w:p>
      <w:r>
        <w:t>（美）迈克尔·根哈特（Michael Genhart）著 其他作品：https://www.jiaokey.com/tag/（美）迈克尔·根哈特（Michael Genhart）著.html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关键词搜索：https://www.jiaokey.com/tag/好朋友，不霸道.html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