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书名：丞相不容易  2</w:t>
      </w:r>
    </w:p>
    <w:p>
      <w:r>
        <w:t>作者：老狐狸，三拾</w:t>
      </w:r>
    </w:p>
    <w:p>
      <w:r>
        <w:t>出版社：武汉:长江出版社,2019.03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丞相不容易  2 评论地址：https://www.jiaokey.com/book/detail/14608452.html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