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书名：加强监督提高效益  我国高校财务管理的改革与创新研究</w:t>
      </w:r>
    </w:p>
    <w:p>
      <w:r>
        <w:t>作者：陈健美著</w:t>
      </w:r>
    </w:p>
    <w:p>
      <w:r>
        <w:t>出版社：沈阳：沈阳出版社</w:t>
      </w:r>
    </w:p>
    <w:p>
      <w:r>
        <w:t>出版日期：2019.01</w:t>
      </w:r>
    </w:p>
    <w:p>
      <w:r>
        <w:t>总页数：204</w:t>
      </w:r>
    </w:p>
    <w:p>
      <w:r>
        <w:t>更多请访问教客网: www.jiaokey.com</w:t>
      </w:r>
    </w:p>
    <w:p>
      <w:r>
        <w:t>加强监督提高效益  我国高校财务管理的改革与创新研究 评论地址：https://www.jiaokey.com/book/detail/14608448.html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