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果敢力  始终做自己的艺术</w:t>
      </w:r>
    </w:p>
    <w:p>
      <w:r>
        <w:rPr>
          <w:rFonts w:ascii="宋体" w:hAnsi="宋体" w:eastAsia="宋体"/>
          <w:sz w:val="24"/>
        </w:rPr>
        <w:t>蒋齐仕著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果敢力  始终做自己的艺术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蒋齐仕著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本书出售、求购地址：https://www.jiaokey.com/book/detail/14608445.html</w:t>
      </w:r>
    </w:p>
    <w:p>
      <w:r>
        <w:t>更多相关图书推荐：https://www.jiaokey.com</w:t>
      </w:r>
    </w:p>
    <w:p>
      <w:r>
        <w:t>蒋齐仕著 其他作品：https://www.jiaokey.com/tag/蒋齐仕著.html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关键词搜索：https://www.jiaokey.com/tag/果敢力  始终做自己的艺术.html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