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书名：一辈子够用的职场英语大全集</w:t>
      </w:r>
    </w:p>
    <w:p>
      <w:r>
        <w:t>作者：（美）克里斯汀，（美）金姆，李文昊著</w:t>
      </w:r>
    </w:p>
    <w:p>
      <w:r>
        <w:t>出版社：江苏凤凰科学技术出版社</w:t>
      </w:r>
    </w:p>
    <w:p>
      <w:r>
        <w:t>出版日期：2019</w:t>
      </w:r>
    </w:p>
    <w:p>
      <w:r>
        <w:t>总页数：342</w:t>
      </w:r>
    </w:p>
    <w:p>
      <w:r>
        <w:t>更多请访问教客网: www.jiaokey.com</w:t>
      </w:r>
    </w:p>
    <w:p>
      <w:r>
        <w:t>一辈子够用的职场英语大全集 评论地址：https://www.jiaokey.com/book/detail/14608444.html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