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猪猪侠竞球小英雄·儿童性格形成关键期识字故事书  受伤的猪猪侠</w:t>
      </w:r>
    </w:p>
    <w:p>
      <w:r>
        <w:rPr>
          <w:rFonts w:ascii="宋体" w:hAnsi="宋体" w:eastAsia="宋体"/>
          <w:sz w:val="24"/>
        </w:rPr>
        <w:t>咏声动漫著；晨光数媒编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猪猪侠竞球小英雄·儿童性格形成关键期识字故事书  受伤的猪猪侠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咏声动漫著；晨光数媒编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本书出售、求购地址：https://www.jiaokey.com/book/detail/14608440.html</w:t>
      </w:r>
    </w:p>
    <w:p>
      <w:r>
        <w:t>更多相关图书推荐：https://www.jiaokey.com</w:t>
      </w:r>
    </w:p>
    <w:p>
      <w:r>
        <w:t>咏声动漫著；晨光数媒编 其他作品：https://www.jiaokey.com/tag/咏声动漫著；晨光数媒编.html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关键词搜索：https://www.jiaokey.com/tag/猪猪侠竞球小英雄·儿童性格形成关键期识字故事书  受伤的猪猪侠.html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