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你所谓的稳定，不过是在浪费生命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你所谓的稳定，不过是在浪费生命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本书出售、求购地址：https://www.jiaokey.com/book/detail/14608431.html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关键词搜索：https://www.jiaokey.com/tag/你所谓的稳定，不过是在浪费生命.html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