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老中医四十年悬壶手记  一位基层郎中的中医人生</w:t>
      </w:r>
    </w:p>
    <w:p>
      <w:r>
        <w:rPr>
          <w:rFonts w:ascii="宋体" w:hAnsi="宋体" w:eastAsia="宋体"/>
          <w:sz w:val="24"/>
        </w:rPr>
        <w:t>杨承岐著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老中医四十年悬壶手记  一位基层郎中的中医人生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本书出售、求购地址：https://www.jiaokey.com/book/detail/14608426.html</w:t>
      </w:r>
    </w:p>
    <w:p>
      <w:r>
        <w:t>更多相关图书推荐：https://www.jiaokey.com</w:t>
      </w:r>
    </w:p>
    <w:p>
      <w:r>
        <w:t>杨承岐著 其他作品：https://www.jiaokey.com/tag/杨承岐著.html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关键词搜索：https://www.jiaokey.com/tag/老中医四十年悬壶手记  一位基层郎中的中医人生.html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