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书名：爸爸，先别说晚安</w:t>
      </w:r>
    </w:p>
    <w:p>
      <w:r>
        <w:t>作者：（加）马蒂厄·拉沃伊著；（加）玛丽安娜·迪比克绘；池佳斌译</w:t>
      </w:r>
    </w:p>
    <w:p>
      <w:r>
        <w:t>出版社：石家庄:花山文艺出版社,2018.11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爸爸，先别说晚安 评论地址：https://www.jiaokey.com/book/detail/14608410.html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