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书名：全屋定制设计案例  吊顶  墙板  软包</w:t>
      </w:r>
    </w:p>
    <w:p>
      <w:r>
        <w:t>作者：杨延增编著</w:t>
      </w:r>
    </w:p>
    <w:p>
      <w:r>
        <w:t>出版社：武汉:华中科技大学出版社,2019.02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全屋定制设计案例  吊顶  墙板  软包 评论地址：https://www.jiaokey.com/book/detail/14608396.html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