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全屋定制设计案例  柜类家具  酒柜·餐厅·书房·卧室篇</w:t>
      </w:r>
    </w:p>
    <w:p>
      <w:r>
        <w:rPr>
          <w:rFonts w:ascii="宋体" w:hAnsi="宋体" w:eastAsia="宋体"/>
          <w:sz w:val="24"/>
        </w:rPr>
        <w:t>杨延增编著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全屋定制设计案例  柜类家具  酒柜·餐厅·书房·卧室篇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本书出售、求购地址：https://www.jiaokey.com/book/detail/14608395.html</w:t>
      </w:r>
    </w:p>
    <w:p>
      <w:r>
        <w:t>更多相关图书推荐：https://www.jiaokey.com</w:t>
      </w:r>
    </w:p>
    <w:p>
      <w:r>
        <w:t>杨延增编著 其他作品：https://www.jiaokey.com/tag/杨延增编著.html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关键词搜索：https://www.jiaokey.com/tag/全屋定制设计案例  柜类家具  酒柜·餐厅·书房·卧室篇.html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