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书名：超级简单植物全素食</w:t>
      </w:r>
    </w:p>
    <w:p>
      <w:r>
        <w:t>作者：（法）杰西卡·奥德菲尔德著；（法）艾丽莎·沃森摄影；李菁译</w:t>
      </w:r>
    </w:p>
    <w:p>
      <w:r>
        <w:t>出版社：北京:北京美术摄影出版社,2018.12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超级简单植物全素食 评论地址：https://www.jiaokey.com/book/detail/14608391.html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