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钩出超可爱迷你小玩偶精选集  钩织步骤全图解收藏版</w:t>
      </w:r>
    </w:p>
    <w:p>
      <w:r>
        <w:rPr>
          <w:rFonts w:ascii="宋体" w:hAnsi="宋体" w:eastAsia="宋体"/>
          <w:sz w:val="24"/>
        </w:rPr>
        <w:t>日本美创出版编著；何凝译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钩出超可爱迷你小玩偶精选集  钩织步骤全图解收藏版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日本美创出版编著；何凝译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本书出售、求购地址：https://www.jiaokey.com/book/detail/14608379.html</w:t>
      </w:r>
    </w:p>
    <w:p>
      <w:r>
        <w:t>更多相关图书推荐：https://www.jiaokey.com</w:t>
      </w:r>
    </w:p>
    <w:p>
      <w:r>
        <w:t>日本美创出版编著；何凝译 其他作品：https://www.jiaokey.com/tag/日本美创出版编著；何凝译.html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关键词搜索：https://www.jiaokey.com/tag/钩出超可爱迷你小玩偶精选集  钩织步骤全图解收藏版.html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