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书名：小郎中跟师日记</w:t>
      </w:r>
    </w:p>
    <w:p>
      <w:r>
        <w:t>作者:曾培杰，丁润雅著</w:t>
      </w:r>
    </w:p>
    <w:p>
      <w:r>
        <w:t>出版社:北京:中国科学技术出版社,2018.10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小郎中跟师日记评论地址：https://www.jiaokey.com/book/detail/14608362.html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