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宛然如真  中国乐器的生命性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宛然如真  中国乐器的生命性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本书出售、求购地址：https://www.jiaokey.com/book/detail/14608358.html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关键词搜索：https://www.jiaokey.com/tag/宛然如真  中国乐器的生命性.html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