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书名：钓外星鱼</w:t>
      </w:r>
    </w:p>
    <w:p>
      <w:r>
        <w:t>作者：张合军著；（乌克兰）尼古拉·洛马金，（乌克兰）柳德米拉·奥西波娃绘</w:t>
      </w:r>
    </w:p>
    <w:p>
      <w:r>
        <w:t>出版社：桂林:广西师范大学出版社,2019.01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钓外星鱼 评论地址：https://www.jiaokey.com/book/detail/14608351.html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