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鸟屎里的葡萄籽</w:t>
      </w:r>
    </w:p>
    <w:p>
      <w:r>
        <w:rPr>
          <w:rFonts w:ascii="宋体" w:hAnsi="宋体" w:eastAsia="宋体"/>
          <w:sz w:val="24"/>
        </w:rPr>
        <w:t>张合军著；（乌克兰）尼古拉·洛马金，（乌克兰）柳德米拉·奥西波娃绘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鸟屎里的葡萄籽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张合军著；（乌克兰）尼古拉·洛马金，（乌克兰）柳德米拉·奥西波娃绘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本书出售、求购地址：https://www.jiaokey.com/book/detail/14608350.html</w:t>
      </w:r>
    </w:p>
    <w:p>
      <w:r>
        <w:t>更多相关图书推荐：https://www.jiaokey.com</w:t>
      </w:r>
    </w:p>
    <w:p>
      <w:r>
        <w:t>张合军著；（乌克兰）尼古拉·洛马金，（乌克兰）柳德米拉·奥西波娃绘 其他作品：https://www.jiaokey.com/tag/张合军著；（乌克兰）尼古拉·洛马金，（乌克兰）柳德米拉·奥西波娃绘.html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关键词搜索：https://www.jiaokey.com/tag/鸟屎里的葡萄籽.html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