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书名：喂，这样做才正确！</w:t>
      </w:r>
    </w:p>
    <w:p>
      <w:r>
        <w:t>作者：（日）五味太郎文图；朱自强译</w:t>
      </w:r>
    </w:p>
    <w:p>
      <w:r>
        <w:t>出版社：济南:明天出版社,2018.10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喂，这样做才正确！ 评论地址：https://www.jiaokey.com/book/detail/14608349.html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