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</w:t>
      </w:r>
    </w:p>
    <w:p>
      <w:r>
        <w:t>作者:（美）约翰·布罗克曼（JohnBrockman）著；黄珏苹，邓园，欧阳明亮译</w:t>
      </w:r>
    </w:p>
    <w:p>
      <w:r>
        <w:t>出版社:杭州:浙江人民出版社,2019.03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心智评论地址：https://www.jiaokey.com/book/detail/14608340.html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