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隋唐</w:t>
      </w:r>
    </w:p>
    <w:p>
      <w:r>
        <w:t>作者：朱艳琴，陆伟俊编著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彩图注音版上下五千年  隋唐 评论地址：https://www.jiaokey.com/book/detail/14608330.html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