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艺术家的植物手绘  以牛津大学植物园和牛津大学植物标本室的植物为题材</w:t>
      </w:r>
    </w:p>
    <w:p>
      <w:r>
        <w:rPr>
          <w:rFonts w:ascii="宋体" w:hAnsi="宋体" w:eastAsia="宋体"/>
          <w:sz w:val="24"/>
        </w:rPr>
        <w:t>（英）萨拉·西蒙伯尔特著；张安宇译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艺术家的植物手绘  以牛津大学植物园和牛津大学植物标本室的植物为题材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（英）萨拉·西蒙伯尔特著；张安宇译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本书出售、求购地址：https://www.jiaokey.com/book/detail/14608318.html</w:t>
      </w:r>
    </w:p>
    <w:p>
      <w:r>
        <w:t>更多相关图书推荐：https://www.jiaokey.com</w:t>
      </w:r>
    </w:p>
    <w:p>
      <w:r>
        <w:t>（英）萨拉·西蒙伯尔特著；张安宇译 其他作品：https://www.jiaokey.com/tag/（英）萨拉·西蒙伯尔特著；张安宇译.html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关键词搜索：https://www.jiaokey.com/tag/艺术家的植物手绘  以牛津大学植物园和牛津大学植物标本室的植物为题材.html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