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书名：团队倍增法  从11人到20万人的奇迹</w:t>
      </w:r>
    </w:p>
    <w:p>
      <w:r>
        <w:t>作者：刘海&lt;font color=Red&gt;旭&lt;/font&gt;著</w:t>
      </w:r>
    </w:p>
    <w:p>
      <w:r>
        <w:t>出版社：广州:广东旅游出版社,2019.05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团队倍增法  从11人到20万人的奇迹 评论地址：https://www.jiaokey.com/book/detail/14608310.html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