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书名：爱能永恒</w:t>
      </w:r>
    </w:p>
    <w:p>
      <w:r>
        <w:t>作者：张松奎文图</w:t>
      </w:r>
    </w:p>
    <w:p>
      <w:r>
        <w:t>出版社：中国中福会出版社,2018.08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爱能永恒 评论地址：https://www.jiaokey.com/book/detail/14608304.html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