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书名：露露的梦想</w:t>
      </w:r>
    </w:p>
    <w:p>
      <w:r>
        <w:t>作者：（美）玛丽莲·辛格文；（德）亚历山德拉·鲍格尔图；印姗姗译</w:t>
      </w:r>
    </w:p>
    <w:p>
      <w:r>
        <w:t>出版社：北京联合出版社,2018.08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露露的梦想 评论地址：https://www.jiaokey.com/book/detail/14608289.html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