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美国少年学霸超级笔记 科学</w:t>
      </w:r>
    </w:p>
    <w:p>
      <w:r>
        <w:rPr>
          <w:rFonts w:ascii="宋体" w:hAnsi="宋体" w:eastAsia="宋体"/>
          <w:sz w:val="24"/>
        </w:rPr>
        <w:t>美国沃克曼出版公司,郭凯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8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美国少年学霸超级笔记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美国沃克曼出版公司,郭凯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9787544858533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涵盖了物理、化学、生物、天文、地理、地质、气象、生态等自然科学的各个分支，从进行科学探究的方法和步骤入手，抓住核心概念，系统地呈现了自然科学的框架和脉络，引导读者轻松构建自然科学的知识体系，全方位了解自然科学的真正内涵。</w:t>
      </w:r>
    </w:p>
    <w:p/>
    <w:p>
      <w:r>
        <w:t>本书出售、求购地址：https://www.jiaokey.com/book/detail/14608269.html</w:t>
      </w:r>
    </w:p>
    <w:p>
      <w:r>
        <w:t>更多综合性普及读物图书推荐：https://www.jiaokey.com</w:t>
      </w:r>
    </w:p>
    <w:p>
      <w:r>
        <w:t>美国沃克曼出版公司,郭凯 其他作品：https://www.jiaokey.com/tag/美国沃克曼出版公司,郭凯.html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关键词搜索：https://www.jiaokey.com/tag/科学知识-少儿读物.html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