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书名：查拉图斯特拉如是说</w:t>
      </w:r>
    </w:p>
    <w:p>
      <w:r>
        <w:t>作者:（德）弗里德里希·威廉·尼采著；张红玉译</w:t>
      </w:r>
    </w:p>
    <w:p>
      <w:r>
        <w:t>出版社:福州:海峡文艺出版社,2018.11</w:t>
      </w:r>
    </w:p>
    <w:p>
      <w:r>
        <w:t>出版日期：</w:t>
      </w:r>
    </w:p>
    <w:p>
      <w:r>
        <w:t>总页数：452</w:t>
      </w:r>
    </w:p>
    <w:p>
      <w:r>
        <w:t>更多请访问教客网:www.jiaokey.com</w:t>
      </w:r>
    </w:p>
    <w:p>
      <w:r>
        <w:t>查拉图斯特拉如是说评论地址：https://www.jiaokey.com/book/detail/14608263.html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