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书名：电影与新心理学</w:t>
      </w:r>
    </w:p>
    <w:p>
      <w:r>
        <w:t>作者：（法）莫里斯·梅洛-庞蒂著；方尔平译</w:t>
      </w:r>
    </w:p>
    <w:p>
      <w:r>
        <w:t>出版社：北京:商务印书馆,2018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电影与新心理学 评论地址：https://www.jiaokey.com/book/detail/14608260.html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