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书名：料势如神  胡雪岩</w:t>
      </w:r>
    </w:p>
    <w:p>
      <w:r>
        <w:t>作者：易佳穗著</w:t>
      </w:r>
    </w:p>
    <w:p>
      <w:r>
        <w:t>出版社：北京:台海出版社,2019.01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料势如神  胡雪岩 评论地址：https://www.jiaokey.com/book/detail/14608247.html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