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书名：你笑起来真像好天气</w:t>
      </w:r>
    </w:p>
    <w:p>
      <w:r>
        <w:t>作者：南木大叔著</w:t>
      </w:r>
    </w:p>
    <w:p>
      <w:r>
        <w:t>出版社：天津:天津人民出版社,2019.04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你笑起来真像好天气 评论地址：https://www.jiaokey.com/book/detail/14608242.html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