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书名：图说周易  英汉对照</w:t>
      </w:r>
    </w:p>
    <w:p>
      <w:r>
        <w:t>作者：谢祥荣著；魏全凤，冯斗，陈玉堂等译；李华培绘图</w:t>
      </w:r>
    </w:p>
    <w:p>
      <w:r>
        <w:t>出版社：成都：四川大学出版社</w:t>
      </w:r>
    </w:p>
    <w:p>
      <w:r>
        <w:t>出版日期：2019.01</w:t>
      </w:r>
    </w:p>
    <w:p>
      <w:r>
        <w:t>总页数：407</w:t>
      </w:r>
    </w:p>
    <w:p>
      <w:r>
        <w:t>更多请访问教客网: www.jiaokey.com</w:t>
      </w:r>
    </w:p>
    <w:p>
      <w:r>
        <w:t>图说周易  英汉对照 评论地址：https://www.jiaokey.com/book/detail/14608225.html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