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流动人口随迁子女就读地高考制度改革研究</w:t>
      </w:r>
    </w:p>
    <w:p>
      <w:r>
        <w:rPr>
          <w:rFonts w:ascii="宋体" w:hAnsi="宋体" w:eastAsia="宋体"/>
          <w:sz w:val="24"/>
        </w:rPr>
        <w:t>李名峰著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流动人口随迁子女就读地高考制度改革研究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本书出售、求购地址：https://www.jiaokey.com/book/detail/14608206.html</w:t>
      </w:r>
    </w:p>
    <w:p>
      <w:r>
        <w:t>更多相关图书推荐：https://www.jiaokey.com</w:t>
      </w:r>
    </w:p>
    <w:p>
      <w:r>
        <w:t>李名峰著 其他作品：https://www.jiaokey.com/tag/李名峰著.html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关键词搜索：https://www.jiaokey.com/tag/流动人口随迁子女就读地高考制度改革研究.html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