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品牌营销100讲  基础强化与认知颠覆</w:t>
      </w:r>
    </w:p>
    <w:p>
      <w:r>
        <w:rPr>
          <w:rFonts w:ascii="宋体" w:hAnsi="宋体" w:eastAsia="宋体"/>
          <w:sz w:val="24"/>
        </w:rPr>
        <w:t>李婷（Kris）著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品牌营销100讲  基础强化与认知颠覆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李婷（Kris）著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本书出售、求购地址：https://www.jiaokey.com/book/detail/14608196.html</w:t>
      </w:r>
    </w:p>
    <w:p>
      <w:r>
        <w:t>更多相关图书推荐：https://www.jiaokey.com</w:t>
      </w:r>
    </w:p>
    <w:p>
      <w:r>
        <w:t>李婷（Kris）著 其他作品：https://www.jiaokey.com/tag/李婷（Kris）著.html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关键词搜索：https://www.jiaokey.com/tag/品牌营销100讲  基础强化与认知颠覆.html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