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加强党的政治建设</w:t>
      </w:r>
    </w:p>
    <w:p>
      <w:r>
        <w:rPr>
          <w:rFonts w:ascii="宋体" w:hAnsi="宋体" w:eastAsia="宋体"/>
          <w:sz w:val="24"/>
        </w:rPr>
        <w:t>宁炳辉责任编辑；张荣臣，蒋成会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宁炳辉责任编辑；张荣臣，蒋成会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本书出售、求购地址：https://www.jiaokey.com/book/detail/14608178.html</w:t>
      </w:r>
    </w:p>
    <w:p>
      <w:r>
        <w:t>更多相关图书推荐：https://www.jiaokey.com</w:t>
      </w:r>
    </w:p>
    <w:p>
      <w:r>
        <w:t>宁炳辉责任编辑；张荣臣，蒋成会 其他作品：https://www.jiaokey.com/tag/宁炳辉责任编辑；张荣臣，蒋成会.html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关键词搜索：https://www.jiaokey.com/tag/加强党的政治建设.html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