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石头与鸟儿</w:t>
      </w:r>
    </w:p>
    <w:p>
      <w:r>
        <w:rPr>
          <w:rFonts w:ascii="宋体" w:hAnsi="宋体" w:eastAsia="宋体"/>
          <w:sz w:val="24"/>
        </w:rPr>
        <w:t>（新加坡）周谢韶蔚著；（新加坡）梁安琪绘；常立译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石头与鸟儿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（新加坡）周谢韶蔚著；（新加坡）梁安琪绘；常立译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本书出售、求购地址：https://www.jiaokey.com/book/detail/14608157.html</w:t>
      </w:r>
    </w:p>
    <w:p>
      <w:r>
        <w:t>更多相关图书推荐：https://www.jiaokey.com</w:t>
      </w:r>
    </w:p>
    <w:p>
      <w:r>
        <w:t>（新加坡）周谢韶蔚著；（新加坡）梁安琪绘；常立译 其他作品：https://www.jiaokey.com/tag/（新加坡）周谢韶蔚著；（新加坡）梁安琪绘；常立译.html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关键词搜索：https://www.jiaokey.com/tag/石头与鸟儿.html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