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书名：孩子少生病，找对42个穴位就够了</w:t>
      </w:r>
    </w:p>
    <w:p>
      <w:r>
        <w:t>作者：陈红著</w:t>
      </w:r>
    </w:p>
    <w:p>
      <w:r>
        <w:t>出版社：长沙：湖南科学技术出版社</w:t>
      </w:r>
    </w:p>
    <w:p>
      <w:r>
        <w:t>出版日期：2019.01</w:t>
      </w:r>
    </w:p>
    <w:p>
      <w:r>
        <w:t>总页数：200</w:t>
      </w:r>
    </w:p>
    <w:p>
      <w:r>
        <w:t>更多请访问教客网: www.jiaokey.com</w:t>
      </w:r>
    </w:p>
    <w:p>
      <w:r>
        <w:t>孩子少生病，找对42个穴位就够了 评论地址：https://www.jiaokey.com/book/detail/14608150.html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