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神奇立体小百科  神奇海盗船</w:t>
      </w:r>
    </w:p>
    <w:p>
      <w:r>
        <w:rPr>
          <w:rFonts w:ascii="宋体" w:hAnsi="宋体" w:eastAsia="宋体"/>
          <w:sz w:val="24"/>
        </w:rPr>
        <w:t>（英）吉姆·派普著；（英）玛利亚·泰勒绘；陈肥啾译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神奇立体小百科  神奇海盗船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（英）吉姆·派普著；（英）玛利亚·泰勒绘；陈肥啾译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本书出售、求购地址：https://www.jiaokey.com/book/detail/14608138.html</w:t>
      </w:r>
    </w:p>
    <w:p>
      <w:r>
        <w:t>更多相关图书推荐：https://www.jiaokey.com</w:t>
      </w:r>
    </w:p>
    <w:p>
      <w:r>
        <w:t>（英）吉姆·派普著；（英）玛利亚·泰勒绘；陈肥啾译 其他作品：https://www.jiaokey.com/tag/（英）吉姆·派普著；（英）玛利亚·泰勒绘；陈肥啾译.html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关键词搜索：https://www.jiaokey.com/tag/神奇立体小百科  神奇海盗船.html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