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</w:t>
      </w:r>
    </w:p>
    <w:p>
      <w:r>
        <w:t>作者：（美）马克·吐温著；孟若扬译</w:t>
      </w:r>
    </w:p>
    <w:p>
      <w:r>
        <w:t>出版社：苏州:古吴轩出版社,2019.04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百万英镑 评论地址：https://www.jiaokey.com/book/detail/14608136.html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