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书名：日本之味</w:t>
      </w:r>
    </w:p>
    <w:p>
      <w:r>
        <w:t>作者：（日）松田美智子著；王慧译</w:t>
      </w:r>
    </w:p>
    <w:p>
      <w:r>
        <w:t>出版社：北京:煤炭工业出版社,2019.05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日本之味 评论地址：https://www.jiaokey.com/book/detail/14608126.html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