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我们这种叛徒</w:t>
      </w:r>
    </w:p>
    <w:p>
      <w:r>
        <w:rPr>
          <w:rFonts w:ascii="宋体" w:hAnsi="宋体" w:eastAsia="宋体"/>
          <w:sz w:val="24"/>
        </w:rPr>
        <w:t>（英）约翰·勒卡雷（John le Carre）著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我们这种叛徒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本书出售、求购地址：https://www.jiaokey.com/book/detail/14608104.html</w:t>
      </w:r>
    </w:p>
    <w:p>
      <w:r>
        <w:t>更多相关图书推荐：https://www.jiaokey.com</w:t>
      </w:r>
    </w:p>
    <w:p>
      <w:r>
        <w:t>（英）约翰·勒卡雷（John le Carre）著 其他作品：https://www.jiaokey.com/tag/（英）约翰·勒卡雷（John le Carre）著.html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关键词搜索：https://www.jiaokey.com/tag/我们这种叛徒.html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