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  8  法老王之心  上  彩色漫画</w:t>
      </w:r>
    </w:p>
    <w:p>
      <w:r>
        <w:t>作者：闵蓉责任编辑；雷欧幻像</w:t>
      </w:r>
    </w:p>
    <w:p>
      <w:r>
        <w:t>出版社：南昌:二十一世纪出版社,2019.04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墨多多谜境冒险  8  法老王之心  上  彩色漫画 评论地址：https://www.jiaokey.com/book/detail/14608102.html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