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辉煌四十年  中国基础教育改革大事记  学前教育卷</w:t>
      </w:r>
    </w:p>
    <w:p>
      <w:r>
        <w:rPr>
          <w:rFonts w:ascii="宋体" w:hAnsi="宋体" w:eastAsia="宋体"/>
          <w:sz w:val="24"/>
        </w:rPr>
        <w:t>陈如平主编；易凌云，高丙成，尹国强分册主编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辉煌四十年  中国基础教育改革大事记  学前教育卷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陈如平主编；易凌云，高丙成，尹国强分册主编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本书出售、求购地址：https://www.jiaokey.com/book/detail/14608087.html</w:t>
      </w:r>
    </w:p>
    <w:p>
      <w:r>
        <w:t>更多相关图书推荐：https://www.jiaokey.com</w:t>
      </w:r>
    </w:p>
    <w:p>
      <w:r>
        <w:t>陈如平主编；易凌云，高丙成，尹国强分册主编 其他作品：https://www.jiaokey.com/tag/陈如平主编；易凌云，高丙成，尹国强分册主编.html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关键词搜索：https://www.jiaokey.com/tag/辉煌四十年  中国基础教育改革大事记  学前教育卷.html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