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作者：（美）莱曼·弗兰克·鲍姆著；肖开霖译</w:t>
      </w:r>
    </w:p>
    <w:p>
      <w:r>
        <w:t>出版社：江苏凤凰文艺出版社,2017.02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绿野仙踪 评论地址：https://www.jiaokey.com/book/detail/14608075.html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