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书名：西顿野生动物故事集</w:t>
      </w:r>
    </w:p>
    <w:p>
      <w:r>
        <w:t>作者：郑克鲁主编；（加）欧内斯特·汤普森·西顿著；蒲隆译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西顿野生动物故事集 评论地址：https://www.jiaokey.com/book/detail/14608072.html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