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书名：话说《笑猫日记》</w:t>
      </w:r>
    </w:p>
    <w:p>
      <w:r>
        <w:t>作者：张利芹著</w:t>
      </w:r>
    </w:p>
    <w:p>
      <w:r>
        <w:t>出版社：济南:明天出版社,2018.07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话说《笑猫日记》 评论地址：https://www.jiaokey.com/book/detail/14608060.html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