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书名：万物是如何运转的  跷跷板大战</w:t>
      </w:r>
    </w:p>
    <w:p>
      <w:r>
        <w:t>作者：（美）萨拉·奥尔比文；（美）佩奇·比林-弗赖伊图；邓熠译</w:t>
      </w:r>
    </w:p>
    <w:p>
      <w:r>
        <w:t>出版社：北京联合出版公司,2019.04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万物是如何运转的  跷跷板大战 评论地址：https://www.jiaokey.com/book/detail/14608049.html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