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书名：公司创立后，你应这样抓管理</w:t>
      </w:r>
    </w:p>
    <w:p>
      <w:r>
        <w:t>作者：张月利著</w:t>
      </w:r>
    </w:p>
    <w:p>
      <w:r>
        <w:t>出版社：中国财富出版社,2019.03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公司创立后，你应这样抓管理 评论地址：https://www.jiaokey.com/book/detail/14608044.html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