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书名：小文艺·口袋文库·33  1/3系列  迈尔斯·戴维斯  即兴精酿</w:t>
      </w:r>
    </w:p>
    <w:p>
      <w:r>
        <w:t>作者：（美）乔治·格雷拉著；桂传俍译</w:t>
      </w:r>
    </w:p>
    <w:p>
      <w:r>
        <w:t>出版社：上海:上海文艺出版社,2019.01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小文艺·口袋文库·33  1/3系列  迈尔斯·戴维斯  即兴精酿 评论地址：https://www.jiaokey.com/book/detail/14608017.html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